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履歴書 (Rirekisho)</w:t>
      </w:r>
    </w:p>
    <w:p>
      <w:r>
        <w:t>氏名 (Nome): ________________________________________</w:t>
      </w:r>
    </w:p>
    <w:p>
      <w:r>
        <w:t>生年月日 (Data de Nascimento): ______ 年 ____ 月 ____ 日 (満 __歳)</w:t>
      </w:r>
    </w:p>
    <w:p>
      <w:r>
        <w:t>住所 (Endereço): ________________________________________</w:t>
      </w:r>
    </w:p>
    <w:p>
      <w:r>
        <w:t>電話番号 (Telefone): ___________________________________</w:t>
      </w:r>
    </w:p>
    <w:p>
      <w:r>
        <w:t>メールアドレス (Email): _________________________________</w:t>
      </w:r>
    </w:p>
    <w:p>
      <w:pPr>
        <w:pStyle w:val="Heading1"/>
      </w:pPr>
      <w:r>
        <w:br/>
        <w:t>学歴・職歴 (Histórico Acadêmico e Profissional)</w:t>
      </w:r>
    </w:p>
    <w:p>
      <w:r>
        <w:t>【学歴】</w:t>
      </w:r>
    </w:p>
    <w:p>
      <w:r>
        <w:t>____年____月 __________________________________ 入学</w:t>
      </w:r>
    </w:p>
    <w:p>
      <w:r>
        <w:t>____年____月 __________________________________ 卒業</w:t>
      </w:r>
    </w:p>
    <w:p>
      <w:r>
        <w:t>【職歴】</w:t>
      </w:r>
    </w:p>
    <w:p>
      <w:r>
        <w:t>____年____月 __________________________________ 入社</w:t>
      </w:r>
    </w:p>
    <w:p>
      <w:r>
        <w:t>____年____月 __________________________________ 退社</w:t>
      </w:r>
    </w:p>
    <w:p>
      <w:r>
        <w:t>現在に至る</w:t>
      </w:r>
    </w:p>
    <w:p>
      <w:pPr>
        <w:pStyle w:val="Heading1"/>
      </w:pPr>
      <w:r>
        <w:br/>
        <w:t>資格・免許 (Certificações e Licenças)</w:t>
      </w:r>
    </w:p>
    <w:p>
      <w:r>
        <w:t>____年____月 __________________________________ 取得</w:t>
      </w:r>
    </w:p>
    <w:p>
      <w:pPr>
        <w:pStyle w:val="Heading1"/>
      </w:pPr>
      <w:r>
        <w:br/>
        <w:t>志望動機 (Motivo da Candidatura)</w:t>
      </w:r>
    </w:p>
    <w:p>
      <w:r>
        <w:t>_______________________________________________________</w:t>
      </w:r>
    </w:p>
    <w:p>
      <w:r>
        <w:t>_______________________________________________________</w:t>
      </w:r>
    </w:p>
    <w:p>
      <w:r>
        <w:t>_______________________________________________________</w:t>
      </w:r>
    </w:p>
    <w:p>
      <w:pPr>
        <w:pStyle w:val="Heading1"/>
      </w:pPr>
      <w:r>
        <w:br/>
        <w:t>本人希望記入欄 (Preferências pessoais, como horário, local de trabalho, etc.)</w:t>
      </w:r>
    </w:p>
    <w:p>
      <w:r>
        <w:t>_______________________________________________________</w:t>
      </w:r>
    </w:p>
    <w:p>
      <w:r>
        <w:t>_______________________________________________________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